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6145" w14:textId="77777777" w:rsidR="001D4999" w:rsidRDefault="00833663" w:rsidP="007F5396">
      <w:pPr>
        <w:pStyle w:val="Heading1"/>
        <w:ind w:left="2160" w:firstLine="720"/>
      </w:pPr>
      <w:r>
        <w:t>EMPLOYMENT APPLICATION</w:t>
      </w:r>
    </w:p>
    <w:p w14:paraId="0291227C" w14:textId="06A65A36" w:rsidR="001D4999" w:rsidRDefault="00833663" w:rsidP="007F5396">
      <w:pPr>
        <w:jc w:val="center"/>
      </w:pPr>
      <w:r>
        <w:t>The Trick Pony Saloon &amp; The Winifred Hotel</w:t>
      </w:r>
      <w:r>
        <w:br/>
        <w:t>Winifred, Montana</w:t>
      </w:r>
      <w:r>
        <w:br/>
      </w:r>
      <w:r>
        <w:t>📞</w:t>
      </w:r>
      <w:r>
        <w:t xml:space="preserve"> 406-462-5323 | </w:t>
      </w:r>
      <w:r>
        <w:t>🌐</w:t>
      </w:r>
      <w:r>
        <w:t xml:space="preserve"> www.thehotelwinifred.com</w:t>
      </w:r>
    </w:p>
    <w:p w14:paraId="14E4AA9E" w14:textId="77777777" w:rsidR="001D4999" w:rsidRDefault="00833663">
      <w:pPr>
        <w:pStyle w:val="Heading2"/>
      </w:pPr>
      <w:r>
        <w:t>Applicant Information</w:t>
      </w:r>
    </w:p>
    <w:p w14:paraId="23723264" w14:textId="77777777" w:rsidR="001D4999" w:rsidRDefault="00833663">
      <w:r>
        <w:t>Full Name: ___________________________________________        Date: _____________________</w:t>
      </w:r>
    </w:p>
    <w:p w14:paraId="6F03D947" w14:textId="77777777" w:rsidR="001D4999" w:rsidRDefault="00833663">
      <w:r>
        <w:t>Phone Number: _________________________________________</w:t>
      </w:r>
    </w:p>
    <w:p w14:paraId="01B3666B" w14:textId="77777777" w:rsidR="001D4999" w:rsidRDefault="00833663">
      <w:r>
        <w:t>Email Address: _________________________________________</w:t>
      </w:r>
    </w:p>
    <w:p w14:paraId="5A6CC074" w14:textId="77777777" w:rsidR="001D4999" w:rsidRDefault="00833663">
      <w:r>
        <w:t>Mailing Address: ________________________________________</w:t>
      </w:r>
    </w:p>
    <w:p w14:paraId="19201B14" w14:textId="77777777" w:rsidR="001D4999" w:rsidRDefault="00833663">
      <w:r>
        <w:t>City: ________________________   State: ______   Zip: ___________</w:t>
      </w:r>
    </w:p>
    <w:p w14:paraId="7FBB9F2F" w14:textId="77777777" w:rsidR="001D4999" w:rsidRDefault="00833663">
      <w:r>
        <w:t>Position Applying For: ____________________________________</w:t>
      </w:r>
    </w:p>
    <w:p w14:paraId="5BD6D4DE" w14:textId="77777777" w:rsidR="001D4999" w:rsidRDefault="00833663">
      <w:r>
        <w:t>☐</w:t>
      </w:r>
      <w:r>
        <w:t xml:space="preserve"> Full-Time   ☐ Part-Time   ☐ Seasonal   ☐ Temporary</w:t>
      </w:r>
    </w:p>
    <w:p w14:paraId="5BB14028" w14:textId="77777777" w:rsidR="001D4999" w:rsidRDefault="00833663">
      <w:r>
        <w:t>Date Available to Start: _________________________________</w:t>
      </w:r>
    </w:p>
    <w:p w14:paraId="5B8DB6B8" w14:textId="4CCED9EA" w:rsidR="001D4999" w:rsidRDefault="00833663">
      <w:r>
        <w:t>Desired Wage/Salary: $____________/hour</w:t>
      </w:r>
    </w:p>
    <w:p w14:paraId="66A7A056" w14:textId="77777777" w:rsidR="001D4999" w:rsidRDefault="00833663">
      <w:pPr>
        <w:pStyle w:val="Heading2"/>
      </w:pPr>
      <w:r>
        <w:t>Availability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D4999" w14:paraId="68DC1235" w14:textId="77777777">
        <w:tc>
          <w:tcPr>
            <w:tcW w:w="2880" w:type="dxa"/>
          </w:tcPr>
          <w:p w14:paraId="47BEE7DF" w14:textId="77777777" w:rsidR="001D4999" w:rsidRDefault="00833663">
            <w:r>
              <w:t>Day</w:t>
            </w:r>
          </w:p>
        </w:tc>
        <w:tc>
          <w:tcPr>
            <w:tcW w:w="2880" w:type="dxa"/>
          </w:tcPr>
          <w:p w14:paraId="01D22DAF" w14:textId="77777777" w:rsidR="001D4999" w:rsidRDefault="00833663">
            <w:r>
              <w:t>From</w:t>
            </w:r>
          </w:p>
        </w:tc>
        <w:tc>
          <w:tcPr>
            <w:tcW w:w="2880" w:type="dxa"/>
          </w:tcPr>
          <w:p w14:paraId="772F339D" w14:textId="77777777" w:rsidR="001D4999" w:rsidRDefault="00833663">
            <w:r>
              <w:t>To</w:t>
            </w:r>
          </w:p>
        </w:tc>
      </w:tr>
      <w:tr w:rsidR="001D4999" w14:paraId="3AF38E82" w14:textId="77777777">
        <w:tc>
          <w:tcPr>
            <w:tcW w:w="2880" w:type="dxa"/>
          </w:tcPr>
          <w:p w14:paraId="5DB37C0E" w14:textId="77777777" w:rsidR="001D4999" w:rsidRDefault="00833663">
            <w:r>
              <w:t>Monday</w:t>
            </w:r>
          </w:p>
        </w:tc>
        <w:tc>
          <w:tcPr>
            <w:tcW w:w="2880" w:type="dxa"/>
          </w:tcPr>
          <w:p w14:paraId="49AB0824" w14:textId="77777777" w:rsidR="001D4999" w:rsidRDefault="00833663">
            <w:r>
              <w:t>__________</w:t>
            </w:r>
          </w:p>
        </w:tc>
        <w:tc>
          <w:tcPr>
            <w:tcW w:w="2880" w:type="dxa"/>
          </w:tcPr>
          <w:p w14:paraId="41642BDD" w14:textId="77777777" w:rsidR="001D4999" w:rsidRDefault="00833663">
            <w:r>
              <w:t>__________</w:t>
            </w:r>
          </w:p>
        </w:tc>
      </w:tr>
      <w:tr w:rsidR="001D4999" w14:paraId="3CBFD064" w14:textId="77777777">
        <w:tc>
          <w:tcPr>
            <w:tcW w:w="2880" w:type="dxa"/>
          </w:tcPr>
          <w:p w14:paraId="2CAEE72C" w14:textId="77777777" w:rsidR="001D4999" w:rsidRDefault="00833663">
            <w:r>
              <w:t>Tuesday</w:t>
            </w:r>
          </w:p>
        </w:tc>
        <w:tc>
          <w:tcPr>
            <w:tcW w:w="2880" w:type="dxa"/>
          </w:tcPr>
          <w:p w14:paraId="4CE74392" w14:textId="77777777" w:rsidR="001D4999" w:rsidRDefault="00833663">
            <w:r>
              <w:t>__________</w:t>
            </w:r>
          </w:p>
        </w:tc>
        <w:tc>
          <w:tcPr>
            <w:tcW w:w="2880" w:type="dxa"/>
          </w:tcPr>
          <w:p w14:paraId="5F1827E8" w14:textId="77777777" w:rsidR="001D4999" w:rsidRDefault="00833663">
            <w:r>
              <w:t>__________</w:t>
            </w:r>
          </w:p>
        </w:tc>
      </w:tr>
      <w:tr w:rsidR="001D4999" w14:paraId="012494CE" w14:textId="77777777">
        <w:tc>
          <w:tcPr>
            <w:tcW w:w="2880" w:type="dxa"/>
          </w:tcPr>
          <w:p w14:paraId="25AA4F64" w14:textId="77777777" w:rsidR="001D4999" w:rsidRDefault="00833663">
            <w:r>
              <w:t>Wednesday</w:t>
            </w:r>
          </w:p>
        </w:tc>
        <w:tc>
          <w:tcPr>
            <w:tcW w:w="2880" w:type="dxa"/>
          </w:tcPr>
          <w:p w14:paraId="11B4789C" w14:textId="77777777" w:rsidR="001D4999" w:rsidRDefault="00833663">
            <w:r>
              <w:t>__________</w:t>
            </w:r>
          </w:p>
        </w:tc>
        <w:tc>
          <w:tcPr>
            <w:tcW w:w="2880" w:type="dxa"/>
          </w:tcPr>
          <w:p w14:paraId="5383C4E0" w14:textId="77777777" w:rsidR="001D4999" w:rsidRDefault="00833663">
            <w:r>
              <w:t>__________</w:t>
            </w:r>
          </w:p>
        </w:tc>
      </w:tr>
      <w:tr w:rsidR="001D4999" w14:paraId="5E0F2764" w14:textId="77777777">
        <w:tc>
          <w:tcPr>
            <w:tcW w:w="2880" w:type="dxa"/>
          </w:tcPr>
          <w:p w14:paraId="736D44A0" w14:textId="77777777" w:rsidR="001D4999" w:rsidRDefault="00833663">
            <w:r>
              <w:t>Thursday</w:t>
            </w:r>
          </w:p>
        </w:tc>
        <w:tc>
          <w:tcPr>
            <w:tcW w:w="2880" w:type="dxa"/>
          </w:tcPr>
          <w:p w14:paraId="41EEAB42" w14:textId="77777777" w:rsidR="001D4999" w:rsidRDefault="00833663">
            <w:r>
              <w:t>__________</w:t>
            </w:r>
          </w:p>
        </w:tc>
        <w:tc>
          <w:tcPr>
            <w:tcW w:w="2880" w:type="dxa"/>
          </w:tcPr>
          <w:p w14:paraId="7C2CCF07" w14:textId="77777777" w:rsidR="001D4999" w:rsidRDefault="00833663">
            <w:r>
              <w:t>__________</w:t>
            </w:r>
          </w:p>
        </w:tc>
      </w:tr>
      <w:tr w:rsidR="001D4999" w14:paraId="6934681C" w14:textId="77777777">
        <w:tc>
          <w:tcPr>
            <w:tcW w:w="2880" w:type="dxa"/>
          </w:tcPr>
          <w:p w14:paraId="06671E3E" w14:textId="77777777" w:rsidR="001D4999" w:rsidRDefault="00833663">
            <w:r>
              <w:t>Friday</w:t>
            </w:r>
          </w:p>
        </w:tc>
        <w:tc>
          <w:tcPr>
            <w:tcW w:w="2880" w:type="dxa"/>
          </w:tcPr>
          <w:p w14:paraId="3CFFEE1D" w14:textId="77777777" w:rsidR="001D4999" w:rsidRDefault="00833663">
            <w:r>
              <w:t>__________</w:t>
            </w:r>
          </w:p>
        </w:tc>
        <w:tc>
          <w:tcPr>
            <w:tcW w:w="2880" w:type="dxa"/>
          </w:tcPr>
          <w:p w14:paraId="415EB437" w14:textId="77777777" w:rsidR="001D4999" w:rsidRDefault="00833663">
            <w:r>
              <w:t>__________</w:t>
            </w:r>
          </w:p>
        </w:tc>
      </w:tr>
      <w:tr w:rsidR="001D4999" w14:paraId="6601A118" w14:textId="77777777">
        <w:tc>
          <w:tcPr>
            <w:tcW w:w="2880" w:type="dxa"/>
          </w:tcPr>
          <w:p w14:paraId="1A8AFAFA" w14:textId="77777777" w:rsidR="001D4999" w:rsidRDefault="00833663">
            <w:r>
              <w:t>Saturday</w:t>
            </w:r>
          </w:p>
        </w:tc>
        <w:tc>
          <w:tcPr>
            <w:tcW w:w="2880" w:type="dxa"/>
          </w:tcPr>
          <w:p w14:paraId="60CB0583" w14:textId="77777777" w:rsidR="001D4999" w:rsidRDefault="00833663">
            <w:r>
              <w:t>__________</w:t>
            </w:r>
          </w:p>
        </w:tc>
        <w:tc>
          <w:tcPr>
            <w:tcW w:w="2880" w:type="dxa"/>
          </w:tcPr>
          <w:p w14:paraId="679F515F" w14:textId="77777777" w:rsidR="001D4999" w:rsidRDefault="00833663">
            <w:r>
              <w:t>__________</w:t>
            </w:r>
          </w:p>
        </w:tc>
      </w:tr>
      <w:tr w:rsidR="001D4999" w14:paraId="5317BEAA" w14:textId="77777777">
        <w:tc>
          <w:tcPr>
            <w:tcW w:w="2880" w:type="dxa"/>
          </w:tcPr>
          <w:p w14:paraId="678E1206" w14:textId="77777777" w:rsidR="001D4999" w:rsidRDefault="00833663">
            <w:r>
              <w:t>Sunday</w:t>
            </w:r>
          </w:p>
        </w:tc>
        <w:tc>
          <w:tcPr>
            <w:tcW w:w="2880" w:type="dxa"/>
          </w:tcPr>
          <w:p w14:paraId="50565721" w14:textId="77777777" w:rsidR="001D4999" w:rsidRDefault="00833663">
            <w:r>
              <w:t>__________</w:t>
            </w:r>
          </w:p>
        </w:tc>
        <w:tc>
          <w:tcPr>
            <w:tcW w:w="2880" w:type="dxa"/>
          </w:tcPr>
          <w:p w14:paraId="1B597CDC" w14:textId="77777777" w:rsidR="001D4999" w:rsidRDefault="00833663">
            <w:r>
              <w:t>__________</w:t>
            </w:r>
          </w:p>
        </w:tc>
      </w:tr>
    </w:tbl>
    <w:p w14:paraId="36C353E9" w14:textId="73E6E95C" w:rsidR="007F5396" w:rsidRDefault="007F5396"/>
    <w:p w14:paraId="31A1F95B" w14:textId="77777777" w:rsidR="001D4999" w:rsidRDefault="00833663">
      <w:pPr>
        <w:pStyle w:val="Heading2"/>
      </w:pPr>
      <w:r>
        <w:t>Employment History (Start with most recent)</w:t>
      </w:r>
    </w:p>
    <w:p w14:paraId="2DE7E443" w14:textId="4E6EBEF9" w:rsidR="001D4999" w:rsidRDefault="00833663" w:rsidP="007F5396">
      <w:pPr>
        <w:pStyle w:val="ListParagraph"/>
        <w:numPr>
          <w:ilvl w:val="0"/>
          <w:numId w:val="10"/>
        </w:numPr>
      </w:pPr>
      <w:r>
        <w:t>Company Name: __________________________________________</w:t>
      </w:r>
    </w:p>
    <w:p w14:paraId="342CADC4" w14:textId="77777777" w:rsidR="001D4999" w:rsidRDefault="00833663">
      <w:r>
        <w:t>P</w:t>
      </w:r>
      <w:r>
        <w:t>osition: _______________________</w:t>
      </w:r>
    </w:p>
    <w:p w14:paraId="3113005C" w14:textId="77777777" w:rsidR="001D4999" w:rsidRDefault="00833663">
      <w:r>
        <w:t>Start Date: ___________   End Date: ___________</w:t>
      </w:r>
    </w:p>
    <w:p w14:paraId="766B3850" w14:textId="7E76D527" w:rsidR="001D4999" w:rsidRDefault="00833663">
      <w:r>
        <w:t>Reason for Leaving: _____________________________________</w:t>
      </w:r>
    </w:p>
    <w:p w14:paraId="3D5B7537" w14:textId="77777777" w:rsidR="007F5396" w:rsidRDefault="007F5396" w:rsidP="007F5396">
      <w:pPr>
        <w:pStyle w:val="ListParagraph"/>
      </w:pPr>
    </w:p>
    <w:p w14:paraId="12806A2B" w14:textId="77777777" w:rsidR="007F5396" w:rsidRDefault="007F5396" w:rsidP="007F5396">
      <w:pPr>
        <w:pStyle w:val="ListParagraph"/>
      </w:pPr>
    </w:p>
    <w:p w14:paraId="16345E9D" w14:textId="77777777" w:rsidR="007F5396" w:rsidRDefault="007F5396" w:rsidP="007F5396">
      <w:pPr>
        <w:pStyle w:val="ListParagraph"/>
      </w:pPr>
    </w:p>
    <w:p w14:paraId="1252544D" w14:textId="77777777" w:rsidR="007F5396" w:rsidRDefault="007F5396" w:rsidP="007F5396">
      <w:pPr>
        <w:pStyle w:val="ListParagraph"/>
      </w:pPr>
    </w:p>
    <w:p w14:paraId="71D1CB2D" w14:textId="77777777" w:rsidR="007F5396" w:rsidRDefault="007F5396" w:rsidP="007F5396">
      <w:pPr>
        <w:pStyle w:val="ListParagraph"/>
      </w:pPr>
    </w:p>
    <w:p w14:paraId="34E5ACC1" w14:textId="77777777" w:rsidR="007F5396" w:rsidRDefault="007F5396" w:rsidP="007F5396">
      <w:pPr>
        <w:pStyle w:val="ListParagraph"/>
      </w:pPr>
    </w:p>
    <w:p w14:paraId="0A5C3DF7" w14:textId="6375AFC9" w:rsidR="001D4999" w:rsidRDefault="00833663" w:rsidP="007F5396">
      <w:pPr>
        <w:pStyle w:val="ListParagraph"/>
        <w:numPr>
          <w:ilvl w:val="0"/>
          <w:numId w:val="10"/>
        </w:numPr>
      </w:pPr>
      <w:r>
        <w:t>Company Name: __________________________________________</w:t>
      </w:r>
    </w:p>
    <w:p w14:paraId="0FC1EB99" w14:textId="77777777" w:rsidR="001D4999" w:rsidRDefault="00833663">
      <w:r>
        <w:t>P</w:t>
      </w:r>
      <w:r>
        <w:t>osition: _______________________</w:t>
      </w:r>
    </w:p>
    <w:p w14:paraId="1D780F45" w14:textId="77777777" w:rsidR="001D4999" w:rsidRDefault="00833663">
      <w:r>
        <w:t>Start Date: ___________   End Date: ___________</w:t>
      </w:r>
    </w:p>
    <w:p w14:paraId="21EE96DF" w14:textId="77777777" w:rsidR="001D4999" w:rsidRDefault="00833663">
      <w:r>
        <w:t>Reason for Leaving: _____________________________________</w:t>
      </w:r>
    </w:p>
    <w:p w14:paraId="591EA374" w14:textId="77777777" w:rsidR="001D4999" w:rsidRDefault="001D4999"/>
    <w:p w14:paraId="07718D0F" w14:textId="77777777" w:rsidR="001D4999" w:rsidRDefault="00833663">
      <w:pPr>
        <w:pStyle w:val="Heading2"/>
      </w:pPr>
      <w:r>
        <w:t>Education &amp; Skills</w:t>
      </w:r>
    </w:p>
    <w:p w14:paraId="2A3D2BDA" w14:textId="77777777" w:rsidR="001D4999" w:rsidRDefault="00833663">
      <w:r>
        <w:t>High School: ___________________________________________</w:t>
      </w:r>
    </w:p>
    <w:p w14:paraId="07C814E7" w14:textId="77777777" w:rsidR="001D4999" w:rsidRDefault="00833663">
      <w:r>
        <w:t>Graduated? ☐ Yes ☐ No     Year: __________</w:t>
      </w:r>
    </w:p>
    <w:p w14:paraId="21D69911" w14:textId="77777777" w:rsidR="001D4999" w:rsidRDefault="00833663">
      <w:r>
        <w:t>College/Other: _________________________________________</w:t>
      </w:r>
    </w:p>
    <w:p w14:paraId="40BAEF07" w14:textId="77777777" w:rsidR="001D4999" w:rsidRDefault="00833663">
      <w:r>
        <w:t>Degree/Area of Study: _________________________</w:t>
      </w:r>
    </w:p>
    <w:p w14:paraId="5E70AED1" w14:textId="77777777" w:rsidR="001D4999" w:rsidRDefault="00833663">
      <w:r>
        <w:t>Certifications/Skills (Food Service, Bar, Hospitality, etc.):</w:t>
      </w:r>
    </w:p>
    <w:p w14:paraId="23EF6883" w14:textId="77777777" w:rsidR="001D4999" w:rsidRDefault="00833663">
      <w:r>
        <w:t>___________________________________________________________</w:t>
      </w:r>
    </w:p>
    <w:p w14:paraId="3289223D" w14:textId="77777777" w:rsidR="001D4999" w:rsidRDefault="00833663">
      <w:r>
        <w:t>___________________________________________________________</w:t>
      </w:r>
    </w:p>
    <w:p w14:paraId="51F33DEC" w14:textId="77777777" w:rsidR="001D4999" w:rsidRDefault="00833663">
      <w:pPr>
        <w:pStyle w:val="Heading2"/>
      </w:pPr>
      <w:r>
        <w:t>References (Not relatives)</w:t>
      </w:r>
    </w:p>
    <w:p w14:paraId="7B9B76AD" w14:textId="77777777" w:rsidR="001D4999" w:rsidRDefault="00833663">
      <w:r>
        <w:t>Name: _________________________   Phone: ______________</w:t>
      </w:r>
    </w:p>
    <w:p w14:paraId="1624B2ED" w14:textId="77777777" w:rsidR="001D4999" w:rsidRDefault="00833663">
      <w:r>
        <w:t>Relationship: ______________________</w:t>
      </w:r>
    </w:p>
    <w:p w14:paraId="6DC54228" w14:textId="77777777" w:rsidR="001D4999" w:rsidRDefault="00833663">
      <w:r>
        <w:t>Name: _________________________   Phone: ______________</w:t>
      </w:r>
    </w:p>
    <w:p w14:paraId="4387E374" w14:textId="77777777" w:rsidR="001D4999" w:rsidRDefault="00833663">
      <w:r>
        <w:t>Relationship: ______________________</w:t>
      </w:r>
    </w:p>
    <w:p w14:paraId="4F2DBAC6" w14:textId="77777777" w:rsidR="001D4999" w:rsidRDefault="001D4999"/>
    <w:p w14:paraId="28630B68" w14:textId="77777777" w:rsidR="001D4999" w:rsidRDefault="00833663">
      <w:pPr>
        <w:pStyle w:val="Heading2"/>
      </w:pPr>
      <w:r>
        <w:t>Additional Information</w:t>
      </w:r>
    </w:p>
    <w:p w14:paraId="35C76797" w14:textId="0477B720" w:rsidR="001D4999" w:rsidRDefault="00833663">
      <w:r>
        <w:t xml:space="preserve">Please list any other relevant experience, availability notes, or information you'd like us to </w:t>
      </w:r>
      <w:proofErr w:type="gramStart"/>
      <w:r>
        <w:t>know:</w:t>
      </w:r>
      <w:r>
        <w:t>_</w:t>
      </w:r>
      <w:proofErr w:type="gramEnd"/>
      <w:r>
        <w:t>__________________________________________________________</w:t>
      </w:r>
    </w:p>
    <w:p w14:paraId="3DDDE8FE" w14:textId="77777777" w:rsidR="001D4999" w:rsidRDefault="00833663">
      <w:r>
        <w:t>___________________________________________________________</w:t>
      </w:r>
    </w:p>
    <w:p w14:paraId="054029A6" w14:textId="77777777" w:rsidR="001D4999" w:rsidRDefault="00833663">
      <w:r>
        <w:t>___________________________________________________________</w:t>
      </w:r>
    </w:p>
    <w:p w14:paraId="098A82D3" w14:textId="77777777" w:rsidR="001D4999" w:rsidRDefault="00833663">
      <w:pPr>
        <w:pStyle w:val="Heading2"/>
      </w:pPr>
      <w:r>
        <w:t>Authorization and Signature</w:t>
      </w:r>
    </w:p>
    <w:p w14:paraId="21C99100" w14:textId="77777777" w:rsidR="001D4999" w:rsidRDefault="00833663">
      <w:r>
        <w:t>I certify that the information in this application is true and complete. I understand that false or misleading information may disqualify me from employment or result in termination.</w:t>
      </w:r>
    </w:p>
    <w:p w14:paraId="4CCC7741" w14:textId="77777777" w:rsidR="001D4999" w:rsidRDefault="00833663">
      <w:r>
        <w:t>Signature: _________________________________   Date: ___________</w:t>
      </w:r>
    </w:p>
    <w:sectPr w:rsidR="001D4999" w:rsidSect="007F5396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4A4276"/>
    <w:multiLevelType w:val="hybridMultilevel"/>
    <w:tmpl w:val="80244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5462">
    <w:abstractNumId w:val="8"/>
  </w:num>
  <w:num w:numId="2" w16cid:durableId="102263913">
    <w:abstractNumId w:val="6"/>
  </w:num>
  <w:num w:numId="3" w16cid:durableId="691688877">
    <w:abstractNumId w:val="5"/>
  </w:num>
  <w:num w:numId="4" w16cid:durableId="2067099232">
    <w:abstractNumId w:val="4"/>
  </w:num>
  <w:num w:numId="5" w16cid:durableId="1739789769">
    <w:abstractNumId w:val="7"/>
  </w:num>
  <w:num w:numId="6" w16cid:durableId="1937011666">
    <w:abstractNumId w:val="3"/>
  </w:num>
  <w:num w:numId="7" w16cid:durableId="164170537">
    <w:abstractNumId w:val="2"/>
  </w:num>
  <w:num w:numId="8" w16cid:durableId="10911102">
    <w:abstractNumId w:val="1"/>
  </w:num>
  <w:num w:numId="9" w16cid:durableId="48773337">
    <w:abstractNumId w:val="0"/>
  </w:num>
  <w:num w:numId="10" w16cid:durableId="1358191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4999"/>
    <w:rsid w:val="001D4A05"/>
    <w:rsid w:val="0029639D"/>
    <w:rsid w:val="00326F90"/>
    <w:rsid w:val="007F5396"/>
    <w:rsid w:val="0083366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FE87A"/>
  <w14:defaultImageDpi w14:val="300"/>
  <w15:docId w15:val="{DA7592E3-BF92-4253-8545-16E3877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 Tungesvick</cp:lastModifiedBy>
  <cp:revision>2</cp:revision>
  <dcterms:created xsi:type="dcterms:W3CDTF">2025-07-29T17:36:00Z</dcterms:created>
  <dcterms:modified xsi:type="dcterms:W3CDTF">2025-07-29T17:36:00Z</dcterms:modified>
  <cp:category/>
</cp:coreProperties>
</file>